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Pytania egzaminacyjne</w:t>
      </w:r>
    </w:p>
    <w:p>
      <w:r>
        <w:t>Kryminologia i resocjalizacja – studia II stopnia</w:t>
      </w:r>
    </w:p>
    <w:p>
      <w:r>
        <w:t>1. Kryminologia: geneza, przedmiot, metody badań, jej relacje względem innych nauk</w:t>
      </w:r>
    </w:p>
    <w:p>
      <w:r>
        <w:t>2. Główne zadania kryminologii jako nauki</w:t>
      </w:r>
    </w:p>
    <w:p>
      <w:r>
        <w:t>3. Pedagogika jako nauka: przedmiot i metody badań</w:t>
      </w:r>
    </w:p>
    <w:p>
      <w:r>
        <w:t>4. Metody badań pedagogicznych</w:t>
      </w:r>
    </w:p>
    <w:p>
      <w:r>
        <w:t>5. Pojęcie i przedmiot pedagogiki resocjalizacyjnej</w:t>
      </w:r>
    </w:p>
    <w:p>
      <w:r>
        <w:t>6. Główne zagadnienia i podejścia badawcze psychologii</w:t>
      </w:r>
    </w:p>
    <w:p>
      <w:r>
        <w:t>7. Wybrane metody pracy resocjalizacyjnej</w:t>
      </w:r>
    </w:p>
    <w:p>
      <w:r>
        <w:t>8. Przyczyny, symptomy, skutki niedostosowania społecznego</w:t>
      </w:r>
    </w:p>
    <w:p>
      <w:r>
        <w:t>9. Organizacja wymiaru sprawiedliwości i organów ścigania w RP</w:t>
      </w:r>
    </w:p>
    <w:p>
      <w:r>
        <w:t>10. Pojęcie normy prawnej i jej elementy składowe</w:t>
      </w:r>
    </w:p>
    <w:p>
      <w:r>
        <w:t>11. Pojęcie i funkcje prawa karnego</w:t>
      </w:r>
    </w:p>
    <w:p>
      <w:r>
        <w:t>12. Źródła prawa karnego w RP</w:t>
      </w:r>
    </w:p>
    <w:p>
      <w:r>
        <w:t>13. Prawo karne a polityka kryminalna</w:t>
      </w:r>
    </w:p>
    <w:p>
      <w:r>
        <w:t>14. Wykładnia prawa karnego</w:t>
      </w:r>
    </w:p>
    <w:p>
      <w:r>
        <w:t>15. Pojęcie procesu karnego i jego zasady</w:t>
      </w:r>
    </w:p>
    <w:p>
      <w:r>
        <w:t>16. Pojęcie kary i jej funkcje</w:t>
      </w:r>
    </w:p>
    <w:p>
      <w:r>
        <w:t>17. Odpowiedzialność nieletnich</w:t>
      </w:r>
    </w:p>
    <w:p>
      <w:r>
        <w:t>18. Formy zatrudniania skazanych</w:t>
      </w:r>
    </w:p>
    <w:p>
      <w:r>
        <w:t>19. Instytucje amnestii, ułaskawienia, abolicji</w:t>
      </w:r>
    </w:p>
    <w:p>
      <w:r>
        <w:t>20. Pojęcie i zakres polityki karnej, kryminalnej, penitencjarnej</w:t>
      </w:r>
    </w:p>
    <w:p>
      <w:r>
        <w:t>21. Metody zapobiegania przestępczości</w:t>
      </w:r>
    </w:p>
    <w:p>
      <w:r>
        <w:t>22. Kryteria ewaluacji programów resocjalizacyjnych</w:t>
      </w:r>
    </w:p>
    <w:p>
      <w:r>
        <w:t>23. Teorie kryminologiczne wybranego nurtu</w:t>
      </w:r>
    </w:p>
    <w:p>
      <w:r>
        <w:t>24. Metody pomiaru i analiza zjawiska przestępczości</w:t>
      </w:r>
    </w:p>
    <w:p>
      <w:r>
        <w:t>25. Pojęcia dewiacji i patologii</w:t>
      </w:r>
    </w:p>
    <w:p>
      <w:r>
        <w:t>26. Typologie ofiar</w:t>
      </w:r>
    </w:p>
    <w:p>
      <w:r>
        <w:t>27. Techniki w terapii uzależnień</w:t>
      </w:r>
    </w:p>
    <w:p>
      <w:r>
        <w:t>28. Źródła prawa policyjnego</w:t>
      </w:r>
    </w:p>
    <w:p>
      <w:r>
        <w:t>29. Charakterystyka stosunków zatrudnienia w służbach mundurowych</w:t>
      </w:r>
    </w:p>
    <w:p>
      <w:r>
        <w:t>30. Rola mediów w edukacji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