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Pytania egzaminacyjne</w:t>
      </w:r>
    </w:p>
    <w:p>
      <w:r>
        <w:t>Administracja – studia I stopnia</w:t>
      </w:r>
    </w:p>
    <w:p/>
    <w:p>
      <w:r>
        <w:t>1. Pojęcie normy prawnej i jej budowa</w:t>
      </w:r>
    </w:p>
    <w:p>
      <w:r>
        <w:t>2. Zasady techniki prawodawczej</w:t>
      </w:r>
    </w:p>
    <w:p>
      <w:r>
        <w:t>3. Gałęzie prawa i ich charakterystyka</w:t>
      </w:r>
    </w:p>
    <w:p>
      <w:r>
        <w:t>4. Zdolność prawna a zdolność do czynności prawnych</w:t>
      </w:r>
    </w:p>
    <w:p>
      <w:r>
        <w:t>5. Reguły kolizyjne i ich rodzaje</w:t>
      </w:r>
    </w:p>
    <w:p>
      <w:r>
        <w:t>6. Źródła prawa międzynarodowego i jego podmioty.</w:t>
      </w:r>
    </w:p>
    <w:p>
      <w:r>
        <w:t>7. Koncepcja trójpodziału władzy Monteskiusza oraz jej realizacja w RP.</w:t>
      </w:r>
    </w:p>
    <w:p>
      <w:r>
        <w:t>8. Koncepcja społeczeństwa i państwa według T. Hobbesa, J. Locke’a i J.J. Rousseau</w:t>
      </w:r>
    </w:p>
    <w:p>
      <w:r>
        <w:t>9. Teoria biurokracji M. Webera i jej przejawy we współczesnym modelu administracji</w:t>
      </w:r>
    </w:p>
    <w:p>
      <w:r>
        <w:t>publicznej.</w:t>
      </w:r>
    </w:p>
    <w:p>
      <w:r>
        <w:t>10. Pojęcie systemu politycznego państwa i ich typologia</w:t>
      </w:r>
    </w:p>
    <w:p>
      <w:r>
        <w:t>11. Międzynarodowe standardy ochrony praw człowieka i generacje praw jednostki</w:t>
      </w:r>
    </w:p>
    <w:p>
      <w:r>
        <w:t>12. System źródeł prawa w RP</w:t>
      </w:r>
    </w:p>
    <w:p>
      <w:r>
        <w:t>13. Proces legislacyjny w RP</w:t>
      </w:r>
    </w:p>
    <w:p>
      <w:r>
        <w:t>14. Pozycja ustrojowa Prezydenta RP i Rady Ministrów RP</w:t>
      </w:r>
    </w:p>
    <w:p>
      <w:r>
        <w:t>15. Struktura sądownictwa w RP</w:t>
      </w:r>
    </w:p>
    <w:p>
      <w:r>
        <w:t>16. Źródła prawa administracyjnego w RP</w:t>
      </w:r>
    </w:p>
    <w:p>
      <w:r>
        <w:t>17. Ogólne zasady prawa administracyjnego</w:t>
      </w:r>
    </w:p>
    <w:p>
      <w:r>
        <w:t>18. Stosunek administracyjnoprawny – jego cechy oraz rodzaje</w:t>
      </w:r>
    </w:p>
    <w:p>
      <w:r>
        <w:t>19. Pojęcie i klasyfikacja aktów administracyjnych. Decyzja administracyjna i jej</w:t>
      </w:r>
    </w:p>
    <w:p>
      <w:r>
        <w:t>elementy składowe</w:t>
      </w:r>
    </w:p>
    <w:p>
      <w:r>
        <w:t>20. Przesłanki wadliwości decyzji administracyjnej</w:t>
      </w:r>
    </w:p>
    <w:p>
      <w:r>
        <w:t>21. Zakres podmiotowy i przedmiotowy Kodeksu Postępowania Administracyjnego</w:t>
      </w:r>
    </w:p>
    <w:p>
      <w:r>
        <w:t>22. Dowody w KPA – postępowanie dowodowe, rodzaje dowodów, zasady prowadzenia</w:t>
      </w:r>
    </w:p>
    <w:p>
      <w:r>
        <w:t>postępowania dowodowego</w:t>
      </w:r>
    </w:p>
    <w:p>
      <w:r>
        <w:t>23. Środki egzekucyjne stosowane w egzekucji administracyjnej</w:t>
      </w:r>
    </w:p>
    <w:p>
      <w:r>
        <w:t>24. Ograniczenie prowadzenia działalności gospodarczej przez osoby pełniące funkcje</w:t>
      </w:r>
    </w:p>
    <w:p>
      <w:r>
        <w:t>publiczne</w:t>
      </w:r>
    </w:p>
    <w:p>
      <w:r>
        <w:t>25. Odpowiedzialność majątkowa funkcjonariuszy publicznych za rażące naruszenie</w:t>
      </w:r>
    </w:p>
    <w:p>
      <w:r>
        <w:t>prawa</w:t>
      </w:r>
    </w:p>
    <w:p>
      <w:r>
        <w:t>26. Dylematy etyczne w pracy urzędnika administracji publicznej</w:t>
      </w:r>
    </w:p>
    <w:p>
      <w:r>
        <w:t>27. Społeczne, prawne i ekonomiczne skutki naruszeń praw własności intelektualnych</w:t>
      </w:r>
    </w:p>
    <w:p>
      <w:r>
        <w:t>28. Ustrój samorządu terytorialnego w RP</w:t>
      </w:r>
    </w:p>
    <w:p>
      <w:r>
        <w:t>29. Nadzór nad działalnością samorządu terytorialnego w RP</w:t>
      </w:r>
    </w:p>
    <w:p>
      <w:r>
        <w:t>30. Wykroczenie a przestępstwo</w:t>
      </w:r>
    </w:p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